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职工参保登记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事项办理服务指南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  <w:t>    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1"/>
          <w:szCs w:val="31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  <w:t>一、实施机关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  <w:t>    博湖县人力资源和社会保障局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1"/>
          <w:szCs w:val="31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  <w:t>二、实施依据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  <w:t>   《中华人民共和国社会保险法》第二章、基本养老保险《第十条》职工应当参加基本养老保险，由用人单位和职工共同缴纳基本养老保险费。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1"/>
          <w:szCs w:val="31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  <w:t>三、受理条件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  <w:t>    16周岁至法定退休年龄的企业工作人员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1"/>
          <w:szCs w:val="31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  <w:t>四、办理材料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  <w:t>参保单位应在线上录入参加社会保险人员基本信息，机关事业单位还应上传以下影像材料：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  <w:t>a)  编制部门出具的编制使用通知书（编制使用的相关证明材料）；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  <w:t>b)  县级及以上党委组织部门、人力资源社会保障行政部门正式录用通知书、调令、任职文件或事业单位聘用合同等；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  <w:t>c)  部队转业安置人员提供转业安置相关文件的原件。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1"/>
          <w:szCs w:val="31"/>
          <w:lang w:val="en-US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  <w:t>五、办理流程图</w:t>
      </w:r>
    </w:p>
    <w:p>
      <w:pPr>
        <w:bidi w:val="0"/>
        <w:rPr>
          <w:rFonts w:hint="default" w:ascii="Times New Roman" w:hAnsi="Times New Roman" w:eastAsia="方正仿宋_GBK" w:cs="Times New Roman"/>
          <w:color w:val="auto"/>
          <w:sz w:val="31"/>
          <w:szCs w:val="31"/>
          <w:lang w:val="en-US" w:eastAsia="zh-CN"/>
        </w:rPr>
      </w:pPr>
    </w:p>
    <w:p>
      <w:pPr>
        <w:bidi w:val="0"/>
        <w:rPr>
          <w:rFonts w:hint="default" w:ascii="Times New Roman" w:hAnsi="Times New Roman" w:eastAsia="方正仿宋_GBK" w:cs="Times New Roman"/>
          <w:color w:val="auto"/>
          <w:sz w:val="31"/>
          <w:szCs w:val="31"/>
          <w:lang w:val="en-US" w:eastAsia="zh-CN"/>
        </w:rPr>
      </w:pPr>
    </w:p>
    <w:p>
      <w:pPr>
        <w:bidi w:val="0"/>
        <w:rPr>
          <w:rFonts w:hint="default" w:ascii="Times New Roman" w:hAnsi="Times New Roman" w:eastAsia="方正仿宋_GBK" w:cs="Times New Roman"/>
          <w:color w:val="auto"/>
          <w:sz w:val="31"/>
          <w:szCs w:val="31"/>
          <w:lang w:val="en-US" w:eastAsia="zh-CN"/>
        </w:rPr>
      </w:pPr>
    </w:p>
    <w:p>
      <w:pPr>
        <w:pStyle w:val="10"/>
        <w:rPr>
          <w:rFonts w:hint="default" w:ascii="Times New Roman" w:hAnsi="Times New Roman" w:eastAsia="方正仿宋_GBK" w:cs="Times New Roman"/>
          <w:color w:val="auto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1"/>
          <w:szCs w:val="3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1993900</wp:posOffset>
                </wp:positionH>
                <wp:positionV relativeFrom="paragraph">
                  <wp:posOffset>9525</wp:posOffset>
                </wp:positionV>
                <wp:extent cx="2650490" cy="4123690"/>
                <wp:effectExtent l="13970" t="13970" r="21590" b="15240"/>
                <wp:wrapNone/>
                <wp:docPr id="879" name="_x0000_s53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0490" cy="4123690"/>
                          <a:chOff x="7868" y="64853"/>
                          <a:chExt cx="4174" cy="6494"/>
                        </a:xfrm>
                      </wpg:grpSpPr>
                      <wps:wsp>
                        <wps:cNvPr id="1" name="流程图: 终止 1"/>
                        <wps:cNvSpPr/>
                        <wps:spPr>
                          <a:xfrm>
                            <a:off x="8339" y="64853"/>
                            <a:ext cx="1965" cy="624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miter lim="0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开始</w:t>
                              </w:r>
                            </w:p>
                            <w:p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anchor="t" upright="1">
                          <a:noAutofit/>
                        </wps:bodyPr>
                      </wps:wsp>
                      <wps:wsp>
                        <wps:cNvPr id="2" name="直接连接符 2"/>
                        <wps:cNvCnPr/>
                        <wps:spPr>
                          <a:xfrm>
                            <a:off x="9276" y="69865"/>
                            <a:ext cx="1" cy="850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 rot="0" spcFirstLastPara="0" vertOverflow="overflow" horzOverflow="overflow" vert="horz" wrap="square" lIns="91440" tIns="45720" rIns="91440" bIns="45720" numCol="1" anchor="t" upright="1">
                          <a:noAutofit/>
                        </wps:bodyPr>
                      </wps:wsp>
                      <wps:wsp>
                        <wps:cNvPr id="3" name="流程图: 终止 3"/>
                        <wps:cNvSpPr/>
                        <wps:spPr>
                          <a:xfrm>
                            <a:off x="8319" y="70723"/>
                            <a:ext cx="1993" cy="624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miter lim="0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结束</w:t>
                              </w:r>
                            </w:p>
                            <w:p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anchor="t" upright="1">
                          <a:noAutofit/>
                        </wps:bodyPr>
                      </wps:wsp>
                      <wps:wsp>
                        <wps:cNvPr id="4" name="流程图: 过程 4"/>
                        <wps:cNvSpPr/>
                        <wps:spPr>
                          <a:xfrm>
                            <a:off x="8177" y="66439"/>
                            <a:ext cx="2349" cy="9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通过线上办理的参保单位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anchor="ctr" upright="1">
                          <a:noAutofit/>
                        </wps:bodyPr>
                      </wps:wsp>
                      <wps:wsp>
                        <wps:cNvPr id="5" name="直接箭头连接符 5"/>
                        <wps:cNvCnPr/>
                        <wps:spPr>
                          <a:xfrm flipH="1">
                            <a:off x="9315" y="65477"/>
                            <a:ext cx="7" cy="975"/>
                          </a:xfrm>
                          <a:prstGeom prst="straightConnector1">
                            <a:avLst/>
                          </a:prstGeom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anchor="t" upright="1">
                          <a:noAutofit/>
                        </wps:bodyPr>
                      </wps:wsp>
                      <wps:wsp>
                        <wps:cNvPr id="6" name="流程图: 决策 6"/>
                        <wps:cNvSpPr/>
                        <wps:spPr>
                          <a:xfrm>
                            <a:off x="7868" y="68702"/>
                            <a:ext cx="2832" cy="1129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审核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anchor="ctr" upright="1">
                          <a:noAutofit/>
                        </wps:bodyPr>
                      </wps:wsp>
                      <wps:wsp>
                        <wps:cNvPr id="7" name="直接连接符 7"/>
                        <wps:cNvCnPr/>
                        <wps:spPr>
                          <a:xfrm flipV="1">
                            <a:off x="10705" y="69245"/>
                            <a:ext cx="865" cy="19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anchor="t" upright="1">
                          <a:noAutofit/>
                        </wps:bodyPr>
                      </wps:wsp>
                      <wps:wsp>
                        <wps:cNvPr id="8" name="直接箭头连接符 8"/>
                        <wps:cNvCnPr/>
                        <wps:spPr>
                          <a:xfrm flipH="1">
                            <a:off x="10520" y="66859"/>
                            <a:ext cx="1522" cy="9"/>
                          </a:xfrm>
                          <a:prstGeom prst="straightConnector1">
                            <a:avLst/>
                          </a:prstGeom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anchor="t" upright="1">
                          <a:noAutofit/>
                        </wps:bodyPr>
                      </wps:wsp>
                      <wps:wsp>
                        <wps:cNvPr id="9" name="直接连接符 9"/>
                        <wps:cNvCnPr/>
                        <wps:spPr>
                          <a:xfrm>
                            <a:off x="9270" y="67382"/>
                            <a:ext cx="14" cy="1320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 rot="0" spcFirstLastPara="0" vertOverflow="overflow" horzOverflow="overflow" vert="horz" wrap="square" lIns="91440" tIns="45720" rIns="91440" bIns="45720" numCol="1" anchor="t" upright="1">
                          <a:noAutofit/>
                        </wps:bodyPr>
                      </wps:wsp>
                      <wps:wsp>
                        <wps:cNvPr id="10" name="直接连接符 10"/>
                        <wps:cNvCnPr/>
                        <wps:spPr>
                          <a:xfrm flipH="1">
                            <a:off x="12030" y="66859"/>
                            <a:ext cx="12" cy="2072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anchor="t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5315" o:spid="_x0000_s1026" o:spt="203" style="position:absolute;left:0pt;margin-left:157pt;margin-top:0.75pt;height:324.7pt;width:208.7pt;z-index:251659264;mso-width-relative:page;mso-height-relative:page;" coordorigin="7868,64853" coordsize="4174,6494" o:gfxdata="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">
                <o:lock v:ext="edit" aspectratio="f"/>
                <v:shape id="_x0000_s1026" o:spid="_x0000_s1026" o:spt="116" type="#_x0000_t116" style="position:absolute;left:8339;top:64853;height:624;width:1965;" fillcolor="#FFFFFF" filled="t" stroked="t" coordsize="21600,21600" o:gfxdata="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BylS8ugAAANoA&#10;AAAPAAAAAAAAAAEAIAAAACIAAABkcnMvZG93bnJldi54bWxQSwECFAAUAAAACACHTuJAMy8FnjsA&#10;AAA5AAAAEAAAAAAAAAABACAAAAAJAQAAZHJzL3NoYXBleG1sLnhtbFBLBQYAAAAABgAGAFsBAACz&#10;AwAAAAA=&#10;">
                  <v:fill on="t" focussize="0,0"/>
                  <v:stroke weight="2.25pt" color="#000000" miterlimit="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开始</w:t>
                        </w:r>
                      </w:p>
                      <w:p/>
                    </w:txbxContent>
                  </v:textbox>
                </v:shape>
                <v:line id="_x0000_s1026" o:spid="_x0000_s1026" o:spt="20" style="position:absolute;left:9276;top:69865;height:850;width:1;" filled="f" stroked="t" coordsize="21600,21600" o:gfxdata="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tIyxMtwAAANoAAAAP&#10;AAAAAAAAAAEAIAAAACIAAABkcnMvZG93bnJldi54bWxQSwECFAAUAAAACACHTuJAMy8FnjsAAAA5&#10;AAAAEAAAAAAAAAABACAAAAAGAQAAZHJzL3NoYXBleG1sLnhtbFBLBQYAAAAABgAGAFsBAACwAwAA&#10;AAA=&#10;">
                  <v:fill on="f" focussize="0,0"/>
                  <v:stroke weight="2.25pt" color="#000000" joinstyle="round" endarrow="block"/>
                  <v:imagedata o:title=""/>
                  <o:lock v:ext="edit" aspectratio="f"/>
                </v:line>
                <v:shape id="_x0000_s1026" o:spid="_x0000_s1026" o:spt="116" type="#_x0000_t116" style="position:absolute;left:8319;top:70723;height:624;width:1993;" fillcolor="#FFFFFF" filled="t" stroked="t" coordsize="21600,21600" o:gfxdata="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VG9QvQAA&#10;ANoAAAAPAAAAAAAAAAEAIAAAACIAAABkcnMvZG93bnJldi54bWxQSwECFAAUAAAACACHTuJAMy8F&#10;njsAAAA5AAAAEAAAAAAAAAABACAAAAAMAQAAZHJzL3NoYXBleG1sLnhtbFBLBQYAAAAABgAGAFsB&#10;AAC2AwAAAAA=&#10;">
                  <v:fill on="t" focussize="0,0"/>
                  <v:stroke weight="2.25pt" color="#000000" miterlimit="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结束</w:t>
                        </w:r>
                      </w:p>
                      <w:p/>
                    </w:txbxContent>
                  </v:textbox>
                </v:shape>
                <v:shape id="_x0000_s1026" o:spid="_x0000_s1026" o:spt="109" type="#_x0000_t109" style="position:absolute;left:8177;top:66439;height:900;width:2349;v-text-anchor:middle;" fillcolor="#FFFFFF" filled="t" stroked="t" coordsize="21600,21600" o:gfxdata="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X5KUu5AAAA2gAA&#10;AA8AAAAAAAAAAQAgAAAAIgAAAGRycy9kb3ducmV2LnhtbFBLAQIUABQAAAAIAIdO4kAzLwWeOwAA&#10;ADkAAAAQAAAAAAAAAAEAIAAAAAgBAABkcnMvc2hhcGV4bWwueG1sUEsFBgAAAAAGAAYAWwEAALID&#10;AAAAAA==&#10;">
                  <v:fill on="t" focussize="0,0"/>
                  <v:stroke weight="2.2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通过线上办理的参保单位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9315;top:65477;flip:x;height:975;width:7;" filled="f" stroked="t" coordsize="21600,21600" o:gfxdata="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/4N6JvQAA&#10;ANoAAAAPAAAAAAAAAAEAIAAAACIAAABkcnMvZG93bnJldi54bWxQSwECFAAUAAAACACHTuJAMy8F&#10;njsAAAA5AAAAEAAAAAAAAAABACAAAAAMAQAAZHJzL3NoYXBleG1sLnhtbFBLBQYAAAAABgAGAFsB&#10;AAC2AwAAAAA=&#10;">
                  <v:fill on="f" focussize="0,0"/>
                  <v:stroke weight="2.25pt" color="#000000" joinstyle="round" endarrow="open"/>
                  <v:imagedata o:title=""/>
                  <o:lock v:ext="edit" aspectratio="f"/>
                  <v:shadow on="t" color="#000000" opacity="24903f" offset="0pt,1.5748031496063pt" origin="0f,32768f" matrix="65536f,0f,0f,65536f"/>
                </v:shape>
                <v:shape id="_x0000_s1026" o:spid="_x0000_s1026" o:spt="110" type="#_x0000_t110" style="position:absolute;left:7868;top:68702;height:1129;width:2832;v-text-anchor:middle;" fillcolor="#FFFFFF" filled="t" stroked="t" coordsize="21600,21600" o:gfxdata="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p/EIa8AAAA&#10;2gAAAA8AAAAAAAAAAQAgAAAAIgAAAGRycy9kb3ducmV2LnhtbFBLAQIUABQAAAAIAIdO4kAzLwWe&#10;OwAAADkAAAAQAAAAAAAAAAEAIAAAAAsBAABkcnMvc2hhcGV4bWwueG1sUEsFBgAAAAAGAAYAWwEA&#10;ALUDAAAAAA==&#10;">
                  <v:fill on="t" focussize="0,0"/>
                  <v:stroke weight="2.2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审核</w:t>
                        </w:r>
                      </w:p>
                    </w:txbxContent>
                  </v:textbox>
                </v:shape>
                <v:line id="_x0000_s1026" o:spid="_x0000_s1026" o:spt="20" style="position:absolute;left:10705;top:69245;flip:y;height:19;width:865;" filled="f" stroked="t" coordsize="21600,21600" o:gfxdata="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cTfAmvQAA&#10;ANoAAAAPAAAAAAAAAAEAIAAAACIAAABkcnMvZG93bnJldi54bWxQSwECFAAUAAAACACHTuJAMy8F&#10;njsAAAA5AAAAEAAAAAAAAAABACAAAAAMAQAAZHJzL3NoYXBleG1sLnhtbFBLBQYAAAAABgAGAFsB&#10;AAC2AwAAAAA=&#10;">
                  <v:fill on="f" focussize="0,0"/>
                  <v:stroke weight="2.25pt" color="#000000" joinstyle="round"/>
                  <v:imagedata o:title=""/>
                  <o:lock v:ext="edit" aspectratio="f"/>
                  <v:shadow on="t" color="#000000" opacity="24903f" offset="0pt,1.5748031496063pt" origin="0f,32768f" matrix="65536f,0f,0f,65536f"/>
                </v:line>
                <v:shape id="_x0000_s1026" o:spid="_x0000_s1026" o:spt="32" type="#_x0000_t32" style="position:absolute;left:10520;top:66859;flip:x;height:9;width:1522;" filled="f" stroked="t" coordsize="21600,21600" o:gfxdata="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eFxF7sAAADa&#10;AAAADwAAAAAAAAABACAAAAAiAAAAZHJzL2Rvd25yZXYueG1sUEsBAhQAFAAAAAgAh07iQDMvBZ47&#10;AAAAOQAAABAAAAAAAAAAAQAgAAAACgEAAGRycy9zaGFwZXhtbC54bWxQSwUGAAAAAAYABgBbAQAA&#10;tAMAAAAA&#10;">
                  <v:fill on="f" focussize="0,0"/>
                  <v:stroke weight="2.25pt" color="#000000" joinstyle="round" endarrow="open"/>
                  <v:imagedata o:title=""/>
                  <o:lock v:ext="edit" aspectratio="f"/>
                  <v:shadow on="t" color="#000000" opacity="24903f" offset="0pt,1.5748031496063pt" origin="0f,32768f" matrix="65536f,0f,0f,65536f"/>
                </v:shape>
                <v:line id="_x0000_s1026" o:spid="_x0000_s1026" o:spt="20" style="position:absolute;left:9270;top:67382;height:1320;width:14;" filled="f" stroked="t" coordsize="21600,21600" o:gfxdata="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jh749twAAANoAAAAP&#10;AAAAAAAAAAEAIAAAACIAAABkcnMvZG93bnJldi54bWxQSwECFAAUAAAACACHTuJAMy8FnjsAAAA5&#10;AAAAEAAAAAAAAAABACAAAAAGAQAAZHJzL3NoYXBleG1sLnhtbFBLBQYAAAAABgAGAFsBAACwAwAA&#10;AAA=&#10;">
                  <v:fill on="f" focussize="0,0"/>
                  <v:stroke weight="2.25pt"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2030;top:66859;flip:x;height:2072;width:12;" filled="f" stroked="t" coordsize="21600,21600" o:gfxdata="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GhB274A&#10;AADbAAAADwAAAAAAAAABACAAAAAiAAAAZHJzL2Rvd25yZXYueG1sUEsBAhQAFAAAAAgAh07iQDMv&#10;BZ47AAAAOQAAABAAAAAAAAAAAQAgAAAADQEAAGRycy9zaGFwZXhtbC54bWxQSwUGAAAAAAYABgBb&#10;AQAAtwMAAAAA&#10;">
                  <v:fill on="f" focussize="0,0"/>
                  <v:stroke weight="2.25pt" color="#000000" joinstyle="round"/>
                  <v:imagedata o:title=""/>
                  <o:lock v:ext="edit" aspectratio="f"/>
                  <v:shadow on="t" color="#000000" opacity="24903f" offset="0pt,1.5748031496063pt" origin="0f,32768f" matrix="65536f,0f,0f,65536f"/>
                </v:line>
              </v:group>
            </w:pict>
          </mc:Fallback>
        </mc:AlternateContent>
      </w:r>
    </w:p>
    <w:p>
      <w:pPr>
        <w:pStyle w:val="10"/>
        <w:rPr>
          <w:rFonts w:hint="default" w:ascii="Times New Roman" w:hAnsi="Times New Roman" w:eastAsia="方正仿宋_GBK" w:cs="Times New Roman"/>
          <w:color w:val="auto"/>
          <w:sz w:val="31"/>
          <w:szCs w:val="31"/>
          <w:lang w:val="en-US" w:eastAsia="zh-CN"/>
        </w:rPr>
      </w:pPr>
    </w:p>
    <w:p>
      <w:pPr>
        <w:pStyle w:val="10"/>
        <w:rPr>
          <w:rFonts w:hint="default" w:ascii="Times New Roman" w:hAnsi="Times New Roman" w:eastAsia="方正仿宋_GBK" w:cs="Times New Roman"/>
          <w:color w:val="auto"/>
          <w:sz w:val="31"/>
          <w:szCs w:val="31"/>
          <w:lang w:val="en-US" w:eastAsia="zh-CN"/>
        </w:rPr>
      </w:pPr>
    </w:p>
    <w:p>
      <w:pPr>
        <w:pStyle w:val="10"/>
        <w:rPr>
          <w:rFonts w:hint="default" w:ascii="Times New Roman" w:hAnsi="Times New Roman" w:eastAsia="方正仿宋_GBK" w:cs="Times New Roman"/>
          <w:color w:val="auto"/>
          <w:sz w:val="31"/>
          <w:szCs w:val="31"/>
          <w:lang w:val="en-US" w:eastAsia="zh-CN"/>
        </w:rPr>
      </w:pPr>
    </w:p>
    <w:p>
      <w:pPr>
        <w:pStyle w:val="10"/>
        <w:rPr>
          <w:rFonts w:hint="default" w:ascii="Times New Roman" w:hAnsi="Times New Roman" w:eastAsia="方正仿宋_GBK" w:cs="Times New Roman"/>
          <w:color w:val="auto"/>
          <w:sz w:val="31"/>
          <w:szCs w:val="31"/>
          <w:lang w:val="en-US" w:eastAsia="zh-CN"/>
        </w:rPr>
      </w:pPr>
    </w:p>
    <w:p>
      <w:pPr>
        <w:pStyle w:val="10"/>
        <w:rPr>
          <w:rFonts w:hint="default" w:ascii="Times New Roman" w:hAnsi="Times New Roman" w:eastAsia="方正仿宋_GBK" w:cs="Times New Roman"/>
          <w:color w:val="auto"/>
          <w:sz w:val="31"/>
          <w:szCs w:val="31"/>
          <w:lang w:val="en-US" w:eastAsia="zh-CN"/>
        </w:rPr>
      </w:pPr>
    </w:p>
    <w:p>
      <w:pPr>
        <w:pStyle w:val="10"/>
        <w:rPr>
          <w:rFonts w:hint="default" w:ascii="Times New Roman" w:hAnsi="Times New Roman" w:eastAsia="方正仿宋_GBK" w:cs="Times New Roman"/>
          <w:color w:val="auto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4447540</wp:posOffset>
                </wp:positionH>
                <wp:positionV relativeFrom="paragraph">
                  <wp:posOffset>248285</wp:posOffset>
                </wp:positionV>
                <wp:extent cx="626110" cy="504825"/>
                <wp:effectExtent l="0" t="0" r="2540" b="9525"/>
                <wp:wrapNone/>
                <wp:docPr id="880" name="_x0000_s5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110" cy="4947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5326" o:spid="_x0000_s1026" o:spt="1" style="position:absolute;left:0pt;margin-left:350.2pt;margin-top:19.55pt;height:39.75pt;width:49.3pt;z-index:251660288;mso-width-relative:page;mso-height-relative:page;" fillcolor="#FFFFFF" filled="t" stroked="f" coordsize="21600,21600" o:gfxdata="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x2NdzYAAAACgEAAA8AAAAAAAAAAQAgAAAAIgAAAGRycy9kb3ducmV2Lnht&#10;bFBLAQIUABQAAAAIAIdO4kB6pE2m+QEAAOwDAAAOAAAAAAAAAAEAIAAAACcBAABkcnMvZTJvRG9j&#10;LnhtbFBLBQYAAAAABgAGAFkBAACS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不通过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10"/>
        <w:rPr>
          <w:rFonts w:hint="default" w:ascii="Times New Roman" w:hAnsi="Times New Roman" w:eastAsia="方正仿宋_GBK" w:cs="Times New Roman"/>
          <w:color w:val="auto"/>
          <w:sz w:val="31"/>
          <w:szCs w:val="31"/>
          <w:lang w:val="en-US" w:eastAsia="zh-CN"/>
        </w:rPr>
      </w:pPr>
    </w:p>
    <w:p>
      <w:pPr>
        <w:pStyle w:val="10"/>
        <w:rPr>
          <w:rFonts w:hint="default" w:ascii="Times New Roman" w:hAnsi="Times New Roman" w:eastAsia="方正仿宋_GBK" w:cs="Times New Roman"/>
          <w:color w:val="auto"/>
          <w:sz w:val="31"/>
          <w:szCs w:val="31"/>
          <w:lang w:val="en-US" w:eastAsia="zh-CN"/>
        </w:rPr>
      </w:pPr>
    </w:p>
    <w:p>
      <w:pPr>
        <w:pStyle w:val="10"/>
        <w:ind w:left="0" w:leftChars="0" w:firstLine="0" w:firstLineChars="0"/>
        <w:rPr>
          <w:rFonts w:hint="default" w:ascii="Times New Roman" w:hAnsi="Times New Roman" w:eastAsia="方正仿宋_GBK" w:cs="Times New Roman"/>
          <w:color w:val="auto"/>
          <w:sz w:val="31"/>
          <w:szCs w:val="31"/>
          <w:lang w:val="en-US" w:eastAsia="zh-CN"/>
        </w:rPr>
      </w:pPr>
    </w:p>
    <w:p>
      <w:pPr>
        <w:pStyle w:val="10"/>
        <w:ind w:left="315" w:leftChars="150" w:firstLine="0" w:firstLineChars="0"/>
        <w:jc w:val="both"/>
        <w:rPr>
          <w:rFonts w:hint="default" w:ascii="Times New Roman" w:hAnsi="Times New Roman" w:eastAsia="方正仿宋_GBK" w:cs="Times New Roman"/>
          <w:color w:val="auto"/>
          <w:sz w:val="31"/>
          <w:szCs w:val="31"/>
          <w:lang w:eastAsia="zh-CN"/>
        </w:rPr>
      </w:pPr>
    </w:p>
    <w:p>
      <w:pPr>
        <w:pStyle w:val="11"/>
        <w:numPr>
          <w:ilvl w:val="0"/>
          <w:numId w:val="0"/>
        </w:numPr>
        <w:spacing w:before="156" w:after="156"/>
        <w:ind w:firstLine="310" w:firstLineChars="100"/>
        <w:jc w:val="center"/>
        <w:rPr>
          <w:rFonts w:hint="default" w:ascii="Times New Roman" w:hAnsi="Times New Roman" w:eastAsia="方正仿宋_GBK" w:cs="Times New Roman"/>
          <w:color w:val="auto"/>
          <w:sz w:val="31"/>
          <w:szCs w:val="31"/>
          <w:lang w:eastAsia="zh-CN"/>
        </w:rPr>
      </w:pPr>
    </w:p>
    <w:p>
      <w:pPr>
        <w:pStyle w:val="11"/>
        <w:numPr>
          <w:ilvl w:val="0"/>
          <w:numId w:val="0"/>
        </w:numPr>
        <w:spacing w:before="156" w:after="156"/>
        <w:ind w:firstLine="310" w:firstLineChars="100"/>
        <w:jc w:val="center"/>
        <w:rPr>
          <w:rFonts w:hint="default" w:ascii="Times New Roman" w:hAnsi="Times New Roman" w:eastAsia="方正仿宋_GBK" w:cs="Times New Roman"/>
          <w:color w:val="auto"/>
          <w:sz w:val="31"/>
          <w:szCs w:val="31"/>
          <w:lang w:eastAsia="zh-CN"/>
        </w:rPr>
      </w:pPr>
    </w:p>
    <w:p>
      <w:pPr>
        <w:pStyle w:val="11"/>
        <w:numPr>
          <w:ilvl w:val="0"/>
          <w:numId w:val="0"/>
        </w:numPr>
        <w:spacing w:before="156" w:after="156"/>
        <w:ind w:firstLine="310" w:firstLineChars="100"/>
        <w:jc w:val="center"/>
        <w:rPr>
          <w:rFonts w:hint="default" w:ascii="Times New Roman" w:hAnsi="Times New Roman" w:eastAsia="方正仿宋_GBK" w:cs="Times New Roman"/>
          <w:color w:val="auto"/>
          <w:sz w:val="31"/>
          <w:szCs w:val="31"/>
          <w:lang w:eastAsia="zh-CN"/>
        </w:rPr>
      </w:pPr>
    </w:p>
    <w:p>
      <w:pPr>
        <w:pStyle w:val="11"/>
        <w:numPr>
          <w:ilvl w:val="0"/>
          <w:numId w:val="0"/>
        </w:numPr>
        <w:spacing w:before="156" w:after="156"/>
        <w:ind w:firstLine="310" w:firstLineChars="100"/>
        <w:jc w:val="center"/>
        <w:rPr>
          <w:rFonts w:hint="default" w:ascii="Times New Roman" w:hAnsi="Times New Roman" w:eastAsia="方正仿宋_GBK" w:cs="Times New Roman"/>
          <w:color w:val="auto"/>
          <w:sz w:val="31"/>
          <w:szCs w:val="31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1"/>
          <w:szCs w:val="31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  <w:t>六、办理时限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  <w:t>    1个工作日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  <w:t>七、收费标准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  <w:t>    不收费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lang w:val="en-US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  <w:t>八、办理地址：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  <w:t>博湖县行政服务中心社会保险综合服务窗口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  <w:t>    联系电话：0996-6929085，0996-6623536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  <w:t>九、办理时间：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  <w:t>星期一至星期五（法定节假日除外）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  <w:t>    上午10：00-14：00  下午：16：00-20：00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  <w:t>常见问题：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1"/>
          <w:szCs w:val="31"/>
          <w:lang w:val="en-US" w:eastAsia="zh-CN"/>
        </w:rPr>
        <w:t>问</w:t>
      </w: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lang w:val="en-US" w:eastAsia="zh-CN"/>
        </w:rPr>
        <w:t>：做职工参保登记需要提供什么资料？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1"/>
          <w:szCs w:val="31"/>
          <w:lang w:val="en-US" w:eastAsia="zh-CN"/>
        </w:rPr>
        <w:t>答</w:t>
      </w: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lang w:val="en-US" w:eastAsia="zh-CN"/>
        </w:rPr>
        <w:t>：提供人员增加表，招聘文件或劳动合同。</w:t>
      </w:r>
    </w:p>
    <w:p>
      <w:pPr>
        <w:pStyle w:val="2"/>
        <w:numPr>
          <w:ilvl w:val="0"/>
          <w:numId w:val="0"/>
        </w:numPr>
        <w:rPr>
          <w:rFonts w:hint="eastAsi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1"/>
          <w:szCs w:val="31"/>
        </w:rPr>
      </w:pPr>
    </w:p>
    <w:p>
      <w:pPr>
        <w:rPr>
          <w:rFonts w:hint="default" w:ascii="Times New Roman" w:hAnsi="Times New Roman" w:eastAsia="方正仿宋_GBK" w:cs="Times New Roman"/>
          <w:color w:val="auto"/>
          <w:sz w:val="31"/>
          <w:szCs w:val="31"/>
        </w:rPr>
      </w:pPr>
    </w:p>
    <w:sectPr>
      <w:pgSz w:w="11906" w:h="16838"/>
      <w:pgMar w:top="187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 w:tentative="0">
      <w:start w:val="1"/>
      <w:numFmt w:val="upperLetter"/>
      <w:suff w:val="space"/>
      <w:lvlText w:val="%1"/>
      <w:lvlJc w:val="left"/>
      <w:pPr>
        <w:ind w:left="623" w:hanging="425"/>
      </w:pPr>
      <w:rPr>
        <w:rFonts w:hint="eastAsia"/>
      </w:rPr>
    </w:lvl>
    <w:lvl w:ilvl="1" w:tentative="0">
      <w:start w:val="1"/>
      <w:numFmt w:val="decimal"/>
      <w:pStyle w:val="11"/>
      <w:suff w:val="nothing"/>
      <w:lvlText w:val="图%1.%2　"/>
      <w:lvlJc w:val="left"/>
      <w:pPr>
        <w:ind w:left="4130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 w:cs="黑体"/>
        <w:b w:val="0"/>
        <w:sz w:val="21"/>
        <w:szCs w:val="21"/>
      </w:rPr>
    </w:lvl>
    <w:lvl w:ilvl="1" w:tentative="0">
      <w:start w:val="1"/>
      <w:numFmt w:val="decimal"/>
      <w:pStyle w:val="9"/>
      <w:suff w:val="nothing"/>
      <w:lvlText w:val="%1.%2　"/>
      <w:lvlJc w:val="left"/>
      <w:pPr>
        <w:ind w:left="993" w:firstLine="0"/>
        <w:textAlignment w:val="baseline"/>
      </w:pPr>
      <w:rPr>
        <w:rFonts w:hint="eastAsia" w:ascii="黑体" w:hAnsi="Times New Roman" w:eastAsia="黑体" w:cs="Times New Roman"/>
        <w:b w:val="0"/>
        <w:bCs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</w:rPr>
    </w:lvl>
    <w:lvl w:ilvl="2" w:tentative="0">
      <w:start w:val="1"/>
      <w:numFmt w:val="decimal"/>
      <w:pStyle w:val="8"/>
      <w:suff w:val="nothing"/>
      <w:lvlText w:val="%1.%2.%3　"/>
      <w:lvlJc w:val="left"/>
      <w:pPr>
        <w:ind w:left="709" w:firstLine="0"/>
      </w:pPr>
      <w:rPr>
        <w:rFonts w:hint="eastAsia" w:ascii="黑体" w:hAnsi="Times New Roman" w:eastAsia="黑体" w:cs="黑体"/>
        <w:b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 w:cs="黑体"/>
        <w:b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 w:cs="黑体"/>
        <w:b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 w:cs="黑体"/>
        <w:b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 w:cs="黑体"/>
        <w:b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72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</w:lvl>
  </w:abstractNum>
  <w:abstractNum w:abstractNumId="2">
    <w:nsid w:val="59ADCABA"/>
    <w:multiLevelType w:val="singleLevel"/>
    <w:tmpl w:val="59ADCABA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51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  <m:interSp m:val="0"/>
    <m:intraSp m:val="0"/>
    <m:postSp m:val="0"/>
    <m:preSp m:val="0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spacing w:before="100" w:beforeAutospacing="1" w:after="100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6">
    <w:name w:val="四级条标题"/>
    <w:basedOn w:val="7"/>
    <w:qFormat/>
    <w:uiPriority w:val="0"/>
    <w:pPr>
      <w:numPr>
        <w:ilvl w:val="4"/>
      </w:numPr>
      <w:outlineLvl w:val="5"/>
    </w:pPr>
  </w:style>
  <w:style w:type="paragraph" w:customStyle="1" w:styleId="7">
    <w:name w:val="三级条标题"/>
    <w:basedOn w:val="8"/>
    <w:qFormat/>
    <w:uiPriority w:val="0"/>
    <w:pPr>
      <w:numPr>
        <w:numId w:val="0"/>
      </w:numPr>
      <w:outlineLvl w:val="4"/>
    </w:pPr>
  </w:style>
  <w:style w:type="paragraph" w:customStyle="1" w:styleId="8">
    <w:name w:val="二级条标题"/>
    <w:basedOn w:val="9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9">
    <w:name w:val="一级条标题"/>
    <w:basedOn w:val="1"/>
    <w:qFormat/>
    <w:uiPriority w:val="0"/>
    <w:pPr>
      <w:widowControl/>
      <w:numPr>
        <w:ilvl w:val="1"/>
        <w:numId w:val="1"/>
      </w:numPr>
      <w:spacing w:before="156" w:beforeLines="50" w:after="156" w:afterLines="50"/>
      <w:jc w:val="left"/>
      <w:outlineLvl w:val="2"/>
    </w:pPr>
    <w:rPr>
      <w:rFonts w:hint="eastAsia" w:ascii="黑体" w:hAnsi="Times New Roman" w:eastAsia="黑体" w:cs="Times New Roman"/>
      <w:kern w:val="0"/>
      <w:szCs w:val="21"/>
    </w:rPr>
  </w:style>
  <w:style w:type="paragraph" w:customStyle="1" w:styleId="10">
    <w:name w:val="段"/>
    <w:basedOn w:val="1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  <w:ind w:firstLine="420" w:firstLineChars="200"/>
    </w:pPr>
    <w:rPr>
      <w:rFonts w:hint="eastAsia" w:ascii="宋体" w:hAnsi="宋体" w:eastAsia="宋体" w:cs="宋体"/>
      <w:kern w:val="0"/>
      <w:szCs w:val="20"/>
    </w:rPr>
  </w:style>
  <w:style w:type="paragraph" w:customStyle="1" w:styleId="11">
    <w:name w:val="附录图标题"/>
    <w:basedOn w:val="1"/>
    <w:qFormat/>
    <w:uiPriority w:val="0"/>
    <w:pPr>
      <w:numPr>
        <w:ilvl w:val="1"/>
        <w:numId w:val="2"/>
      </w:numPr>
      <w:tabs>
        <w:tab w:val="left" w:pos="363"/>
      </w:tabs>
      <w:spacing w:before="50" w:beforeLines="50" w:after="50" w:afterLines="50"/>
      <w:ind w:left="0" w:firstLine="0"/>
      <w:jc w:val="center"/>
    </w:pPr>
    <w:rPr>
      <w:rFonts w:ascii="黑体" w:eastAsia="黑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5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7.xml"/><Relationship Id="rId10" Type="http://schemas.openxmlformats.org/officeDocument/2006/relationships/customXml" Target="../customXml/item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2022-08-18T11:23:00Z</dcterms:created>
  <dc:creator>Administrator</dc:creator>
  <cp:lastModifiedBy>Administrator</cp:lastModifiedBy>
  <dcterms:modified xsi:type="dcterms:W3CDTF">2022-08-22T12:40:33Z</dcterms:modified>
  <cp:revision>1</cp:revision>
</cp:coreProperties>
</file>

<file path=customXml/item5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2052-11.8.2.9022</vt:lpstr>
  </property>
</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1</Pages>
  <Words>0</Words>
  <Characters>0</Characters>
  <Application>WPS Office_11.8.2.9022_F1E327BC-269C-435d-A152-05C5408002CA</Application>
  <DocSecurity>0</DocSecurity>
  <Lines>0</Lines>
  <Paragraphs>0</Paragraphs>
  <CharactersWithSpaces>0</CharactersWithSpaces>
  <AppVersion>14.0000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2022-08-18T11:23:00Z</dcterms:created>
  <dcterms:modified xsi:type="dcterms:W3CDTF">2022-08-22T12:40:33Z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c52c02-c40c-4863-b392-a3f237fb4624}">
  <ds:schemaRefs/>
</ds:datastoreItem>
</file>

<file path=customXml/itemProps3.xml><?xml version="1.0" encoding="utf-8"?>
<ds:datastoreItem xmlns:ds="http://schemas.openxmlformats.org/officeDocument/2006/customXml" ds:itemID="{53fdeced-9ed1-4e81-9182-aad8cd652df1}">
  <ds:schemaRefs/>
</ds:datastoreItem>
</file>

<file path=customXml/itemProps4.xml><?xml version="1.0" encoding="utf-8"?>
<ds:datastoreItem xmlns:ds="http://schemas.openxmlformats.org/officeDocument/2006/customXml" ds:itemID="{c90e6b80-0b34-41fa-90c1-12f4a5c89341}">
  <ds:schemaRefs/>
</ds:datastoreItem>
</file>

<file path=customXml/itemProps5.xml><?xml version="1.0" encoding="utf-8"?>
<ds:datastoreItem xmlns:ds="http://schemas.openxmlformats.org/officeDocument/2006/customXml" ds:itemID="{0fd71577-7fe8-475c-879c-bb01f23f3caf}">
  <ds:schemaRefs/>
</ds:datastoreItem>
</file>

<file path=customXml/itemProps6.xml><?xml version="1.0" encoding="utf-8"?>
<ds:datastoreItem xmlns:ds="http://schemas.openxmlformats.org/officeDocument/2006/customXml" ds:itemID="{b6275261-ddcb-457a-b411-ec289572f9ae}">
  <ds:schemaRefs/>
</ds:datastoreItem>
</file>

<file path=customXml/itemProps7.xml><?xml version="1.0" encoding="utf-8"?>
<ds:datastoreItem xmlns:ds="http://schemas.openxmlformats.org/officeDocument/2006/customXml" ds:itemID="{5617c6d5-94f2-4af9-84c0-1a2bbab4e9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2022-08-18T11:23:00Z</dcterms:created>
  <dc:creator>Administrator</dc:creator>
  <cp:lastModifiedBy>Administrator</cp:lastModifiedBy>
  <dcterms:modified xsi:type="dcterms:W3CDTF">2022-08-26T05:43:42Z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